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杨力心理养生忠告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杨力心理养生忠告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本书出售、求购地址：https://www.jiaokey.com/book/detail/11948136.html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关键词搜索：https://www.jiaokey.com/tag/杨力心理养生忠告.html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