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书名：两性健康550题</w:t>
      </w:r>
    </w:p>
    <w:p>
      <w:r>
        <w:t>作者：于宇，由能力，周继敏主编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总页数：402</w:t>
      </w:r>
    </w:p>
    <w:p>
      <w:r>
        <w:t>更多请访问教客网: www.jiaokey.com</w:t>
      </w:r>
    </w:p>
    <w:p>
      <w:r>
        <w:t>两性健康550题 评论地址：https://www.jiaokey.com/book/detail/11948132.html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