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书名：中国当代水彩画研究  东西方绘画的交汇</w:t>
      </w:r>
    </w:p>
    <w:p>
      <w:r>
        <w:t>作者：蒋跃著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中国当代水彩画研究  东西方绘画的交汇 评论地址：https://www.jiaokey.com/book/detail/11948114.html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