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书名：五邑九章：“红段子”系列之“为江门喝彩”短信征集活动优秀作品汇编</w:t>
      </w:r>
    </w:p>
    <w:p>
      <w:r>
        <w:t>作者：林涌双主编</w:t>
      </w:r>
    </w:p>
    <w:p>
      <w:r>
        <w:t>出版社：广州：南方日报出版社</w:t>
      </w:r>
    </w:p>
    <w:p>
      <w:r>
        <w:t>出版日期：2007.06</w:t>
      </w:r>
    </w:p>
    <w:p>
      <w:r>
        <w:t>总页数：222</w:t>
      </w:r>
    </w:p>
    <w:p>
      <w:r>
        <w:t>更多请访问教客网: www.jiaokey.com</w:t>
      </w:r>
    </w:p>
    <w:p>
      <w:r>
        <w:t>五邑九章：“红段子”系列之“为江门喝彩”短信征集活动优秀作品汇编 评论地址：https://www.jiaokey.com/book/detail/11948099.html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