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书名：会说话的三笔财富：求职创业中挣得111万美金的N次机会</w:t>
      </w:r>
    </w:p>
    <w:p>
      <w:r>
        <w:t>作者：陈一明编著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会说话的三笔财富：求职创业中挣得111万美金的N次机会 评论地址：https://www.jiaokey.com/book/detail/11948078.html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