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书名：公路养护技术与施工管理知识问答</w:t>
      </w:r>
    </w:p>
    <w:p>
      <w:r>
        <w:t>作者：刘少伟，王演兵主编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总页数：357</w:t>
      </w:r>
    </w:p>
    <w:p>
      <w:r>
        <w:t>更多请访问教客网: www.jiaokey.com</w:t>
      </w:r>
    </w:p>
    <w:p>
      <w:r>
        <w:t>公路养护技术与施工管理知识问答 评论地址：https://www.jiaokey.com/book/detail/11948075.html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