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书名：魅力何来  幸福女人应把握的18个关键与72个细节</w:t>
      </w:r>
    </w:p>
    <w:p>
      <w:r>
        <w:t>作者：王智荟妮编著</w:t>
      </w:r>
    </w:p>
    <w:p>
      <w:r>
        <w:t>出版社：赤峰：内蒙古科学技术出版社</w:t>
      </w:r>
    </w:p>
    <w:p>
      <w:r>
        <w:t>出版日期：2007.04</w:t>
      </w:r>
    </w:p>
    <w:p>
      <w:r>
        <w:t>总页数：271</w:t>
      </w:r>
    </w:p>
    <w:p>
      <w:r>
        <w:t>更多请访问教客网: www.jiaokey.com</w:t>
      </w:r>
    </w:p>
    <w:p>
      <w:r>
        <w:t>魅力何来  幸福女人应把握的18个关键与72个细节 评论地址：https://www.jiaokey.com/book/detail/11948074.html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