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技工学校家政与社区服务专业教学计划与教学大纲  2006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技工学校家政与社区服务专业教学计划与教学大纲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本书出售、求购地址：https://www.jiaokey.com/book/detail/11948073.html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关键词搜索：https://www.jiaokey.com/tag/技工学校家政与社区服务专业教学计划与教学大纲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