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乐韵寻踪  王耀华音乐文集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乐韵寻踪  王耀华音乐文集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本书出售、求购地址：https://www.jiaokey.com/book/detail/11948054.html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关键词搜索：https://www.jiaokey.com/tag/乐韵寻踪  王耀华音乐文集.html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