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古今图书集成医部全录精要</w:t>
      </w:r>
    </w:p>
    <w:p>
      <w:r>
        <w:rPr>
          <w:rFonts w:ascii="宋体" w:hAnsi="宋体" w:eastAsia="宋体"/>
          <w:sz w:val="24"/>
        </w:rPr>
        <w:t>王千怀，张波本册主编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古今图书集成医部全录精要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王千怀，张波本册主编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本书出售、求购地址：https://www.jiaokey.com/book/detail/11947999.html</w:t>
      </w:r>
    </w:p>
    <w:p>
      <w:r>
        <w:t>更多相关图书推荐：https://www.jiaokey.com</w:t>
      </w:r>
    </w:p>
    <w:p>
      <w:r>
        <w:t>王千怀，张波本册主编 其他作品：https://www.jiaokey.com/tag/王千怀，张波本册主编.html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关键词搜索：https://www.jiaokey.com/tag/古今图书集成医部全录精要.html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