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细说世界万物由来全集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细说世界万物由来全集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本书出售、求购地址：https://www.jiaokey.com/book/detail/11947996.html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关键词搜索：https://www.jiaokey.com/tag/细说世界万物由来全集.html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