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建设单位工程项目管理要览  如何当好甲方代表</w:t>
      </w:r>
    </w:p>
    <w:p>
      <w:r>
        <w:rPr>
          <w:rFonts w:ascii="宋体" w:hAnsi="宋体" w:eastAsia="宋体"/>
          <w:sz w:val="24"/>
        </w:rPr>
        <w:t>徐梅，葛忠梁，史国瑞编著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建设单位工程项目管理要览  如何当好甲方代表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徐梅，葛忠梁，史国瑞编著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本书出售、求购地址：https://www.jiaokey.com/book/detail/11947981.html</w:t>
      </w:r>
    </w:p>
    <w:p>
      <w:r>
        <w:t>更多相关图书推荐：https://www.jiaokey.com</w:t>
      </w:r>
    </w:p>
    <w:p>
      <w:r>
        <w:t>徐梅，葛忠梁，史国瑞编著 其他作品：https://www.jiaokey.com/tag/徐梅，葛忠梁，史国瑞编著.html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关键词搜索：https://www.jiaokey.com/tag/建设单位工程项目管理要览  如何当好甲方代表.html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