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书名：活力广东  广东导游词经典</w:t>
      </w:r>
    </w:p>
    <w:p>
      <w:r>
        <w:t>作者：张朝中，黄良河编著</w:t>
      </w:r>
    </w:p>
    <w:p>
      <w:r>
        <w:t>出版社：广州：广东旅游出版社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活力广东  广东导游词经典 评论地址：https://www.jiaokey.com/book/detail/11947972.html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