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捕捉管理的智慧 教育管理者专业发展档案袋 a school administrator&amp;#039;s guide</w:t>
      </w:r>
    </w:p>
    <w:p>
      <w:r>
        <w:rPr>
          <w:rFonts w:ascii="宋体" w:hAnsi="宋体" w:eastAsia="宋体"/>
          <w:sz w:val="24"/>
        </w:rPr>
        <w:t>（美）Bradley V. Balch，（美）Pamela M. Frampton，（美）Marilyn A. Hirth著；龚艳，王康，王文秀译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捕捉管理的智慧 教育管理者专业发展档案袋 a school administrator&amp;#039;s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（美）Bradley V. Balch，（美）Pamela M. Frampton，（美）Marilyn A. Hirth著；龚艳，王康，王文秀译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本书出售、求购地址：https://www.jiaokey.com/book/detail/11947967.html</w:t>
      </w:r>
    </w:p>
    <w:p>
      <w:r>
        <w:t>更多相关图书推荐：https://www.jiaokey.com</w:t>
      </w:r>
    </w:p>
    <w:p>
      <w:r>
        <w:t>（美）Bradley V. Balch，（美）Pamela M. Frampton，（美）Marilyn A. Hirth著；龚艳，王康，王文秀译 其他作品：https://www.jiaokey.com/tag/（美）Bradley V. Balch，（美）Pamela M. Frampton，（美）Marilyn A. Hirth著；龚艳，王康，王文秀译.html</w:t>
      </w:r>
    </w:p>
    <w:p>
      <w:r>
        <w:t>北京:中国轻工业出版社,2007.08 出版图书：https://www.jiaokey.com/tag/北京:中国轻工业出版社,2007.08.html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