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驱魔人  第一季  你是谁？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驱魔人  第一季  你是谁？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本书出售、求购地址：https://www.jiaokey.com/book/detail/11947931.html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关键词搜索：https://www.jiaokey.com/tag/驱魔人  第一季  你是谁？.html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