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兴趣  责任  使命  一个理论研究室主任的探索之旅</w:t>
      </w:r>
    </w:p>
    <w:p>
      <w:r>
        <w:rPr>
          <w:rFonts w:ascii="宋体" w:hAnsi="宋体" w:eastAsia="宋体"/>
          <w:sz w:val="24"/>
        </w:rPr>
        <w:t>罗亚波著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兴趣  责任  使命  一个理论研究室主任的探索之旅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罗亚波著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本书出售、求购地址：https://www.jiaokey.com/book/detail/11947926.html</w:t>
      </w:r>
    </w:p>
    <w:p>
      <w:r>
        <w:t>更多相关图书推荐：https://www.jiaokey.com</w:t>
      </w:r>
    </w:p>
    <w:p>
      <w:r>
        <w:t>罗亚波著 其他作品：https://www.jiaokey.com/tag/罗亚波著.html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关键词搜索：https://www.jiaokey.com/tag/兴趣  责任  使命  一个理论研究室主任的探索之旅.html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