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镜·归墟  1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镜·归墟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本书出售、求购地址：https://www.jiaokey.com/book/detail/11947922.html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关键词搜索：https://www.jiaokey.com/tag/镜·归墟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