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书名：优秀小学生应该养成的50个学习习惯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优秀小学生应该养成的50个学习习惯 评论地址：https://www.jiaokey.com/book/detail/11947915.html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