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书名：牛猫正传  奶牛的无厘头生活</w:t>
      </w:r>
    </w:p>
    <w:p>
      <w:r>
        <w:t>作者：左刀刀著</w:t>
      </w:r>
    </w:p>
    <w:p>
      <w:r>
        <w:t>出版社：北京：中国轻工业出版社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牛猫正传  奶牛的无厘头生活 评论地址：https://www.jiaokey.com/book/detail/11947912.html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