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书名：《初级日语》教与学</w:t>
      </w:r>
    </w:p>
    <w:p>
      <w:r>
        <w:t>作者：赵华敏总主编</w:t>
      </w:r>
    </w:p>
    <w:p>
      <w:r>
        <w:t>出版社：北京市：北京大学出版社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《初级日语》教与学 评论地址：https://www.jiaokey.com/book/detail/11947909.html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