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新编公安常用法律简释  （上册）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新编公安常用法律简释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本书出售、求购地址：https://www.jiaokey.com/book/detail/11947881.html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关键词搜索：https://www.jiaokey.com/tag/新编公安常用法律简释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