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山西焦点问题调查  来自山西权威媒体的前沿报道</w:t>
      </w:r>
    </w:p>
    <w:p>
      <w:r>
        <w:rPr>
          <w:rFonts w:ascii="宋体" w:hAnsi="宋体" w:eastAsia="宋体"/>
          <w:sz w:val="24"/>
        </w:rPr>
        <w:t>李伟杰著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山西焦点问题调查  来自山西权威媒体的前沿报道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本书出售、求购地址：https://www.jiaokey.com/book/detail/11947866.html</w:t>
      </w:r>
    </w:p>
    <w:p>
      <w:r>
        <w:t>更多相关图书推荐：https://www.jiaokey.com</w:t>
      </w:r>
    </w:p>
    <w:p>
      <w:r>
        <w:t>李伟杰著 其他作品：https://www.jiaokey.com/tag/李伟杰著.html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