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把战略付诸行动</w:t>
      </w:r>
    </w:p>
    <w:p>
      <w:r>
        <w:rPr>
          <w:rFonts w:ascii="宋体" w:hAnsi="宋体" w:eastAsia="宋体"/>
          <w:sz w:val="24"/>
        </w:rPr>
        <w:t>（美）杜克公司教育部（Duke Corperate Education）编 卢小生译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把战略付诸行动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（美）杜克公司教育部（Duke Corperate Education）编 卢小生译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本书出售、求购地址：https://www.jiaokey.com/book/detail/11947845.html</w:t>
      </w:r>
    </w:p>
    <w:p>
      <w:r>
        <w:t>更多相关图书推荐：https://www.jiaokey.com</w:t>
      </w:r>
    </w:p>
    <w:p>
      <w:r>
        <w:t>（美）杜克公司教育部（Duke Corperate Education）编 卢小生译 其他作品：https://www.jiaokey.com/tag/（美）杜克公司教育部（Duke Corperate Education）编 卢小生译.html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关键词搜索：https://www.jiaokey.com/tag/把战略付诸行动.html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