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二十一世纪宗教与文明新探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二十一世纪宗教与文明新探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本书出售、求购地址：https://www.jiaokey.com/book/detail/11947843.html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关键词搜索：https://www.jiaokey.com/tag/二十一世纪宗教与文明新探.html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