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书名：湖北水土保持与社会主义新农村建设</w:t>
      </w:r>
    </w:p>
    <w:p>
      <w:r>
        <w:t>作者：李传刚著</w:t>
      </w:r>
    </w:p>
    <w:p>
      <w:r>
        <w:t>出版社：武汉：湖北科学技术出版社</w:t>
      </w:r>
    </w:p>
    <w:p>
      <w:r>
        <w:t>出版日期：2007.05</w:t>
      </w:r>
    </w:p>
    <w:p>
      <w:r>
        <w:t>总页数：266</w:t>
      </w:r>
    </w:p>
    <w:p>
      <w:r>
        <w:t>更多请访问教客网: www.jiaokey.com</w:t>
      </w:r>
    </w:p>
    <w:p>
      <w:r>
        <w:t>湖北水土保持与社会主义新农村建设 评论地址：https://www.jiaokey.com/book/detail/11947841.html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