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  广东2002-2007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  广东2002-2007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本书出售、求购地址：https://www.jiaokey.com/book/detail/11947782.html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关键词搜索：https://www.jiaokey.com/tag/使命  广东2002-2007.html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