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书名：客厅里的保健学问</w:t>
      </w:r>
    </w:p>
    <w:p>
      <w:r>
        <w:t>作者：刘平主编</w:t>
      </w:r>
    </w:p>
    <w:p>
      <w:r>
        <w:t>出版社：上海：上海中医药大学出版社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客厅里的保健学问 评论地址：https://www.jiaokey.com/book/detail/11947765.html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