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书名：人本·和谐  贵州省人民医院机制创新的路径与践行</w:t>
      </w:r>
    </w:p>
    <w:p>
      <w:r>
        <w:t>作者：赵莉等著</w:t>
      </w:r>
    </w:p>
    <w:p>
      <w:r>
        <w:t>出版社：贵阳：贵州人民出版社</w:t>
      </w:r>
    </w:p>
    <w:p>
      <w:r>
        <w:t>出版日期：2007.04</w:t>
      </w:r>
    </w:p>
    <w:p>
      <w:r>
        <w:t>总页数：242</w:t>
      </w:r>
    </w:p>
    <w:p>
      <w:r>
        <w:t>更多请访问教客网: www.jiaokey.com</w:t>
      </w:r>
    </w:p>
    <w:p>
      <w:r>
        <w:t>人本·和谐  贵州省人民医院机制创新的路径与践行 评论地址：https://www.jiaokey.com/book/detail/11947756.html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