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书名：佃介眉书法  3  宝籀斋集</w:t>
      </w:r>
    </w:p>
    <w:p>
      <w:r>
        <w:t>作者：佃锐东主编；佃&lt;font color=Red&gt;介&lt;/font&gt;眉著</w:t>
      </w:r>
    </w:p>
    <w:p>
      <w:r>
        <w:t>出版社：北京:华艺出版社,2007.04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佃介眉书法  3  宝籀斋集 评论地址：https://www.jiaokey.com/book/detail/11947735.html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