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2  亦是集之二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佃介眉书法  2  亦是集之二 评论地址：https://www.jiaokey.com/book/detail/11947734.html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