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书名：CT与MRI诊断基本技术</w:t>
      </w:r>
    </w:p>
    <w:p>
      <w:r>
        <w:t>作者：钟福兴，郭少华，刘少强主编</w:t>
      </w:r>
    </w:p>
    <w:p>
      <w:r>
        <w:t>出版社：南昌：江西高校出版社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CT与MRI诊断基本技术 评论地址：https://www.jiaokey.com/book/detail/11947658.html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