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21世纪普通高校计算机公共课程规划教材  网页设计与制作</w:t>
      </w:r>
    </w:p>
    <w:p>
      <w:r>
        <w:rPr>
          <w:rFonts w:ascii="宋体" w:hAnsi="宋体" w:eastAsia="宋体"/>
          <w:sz w:val="24"/>
        </w:rPr>
        <w:t>付永平，刘玉编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21世纪普通高校计算机公共课程规划教材  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付永平，刘玉编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本书出售、求购地址：https://www.jiaokey.com/book/detail/11947587.html</w:t>
      </w:r>
    </w:p>
    <w:p>
      <w:r>
        <w:t>更多相关图书推荐：https://www.jiaokey.com</w:t>
      </w:r>
    </w:p>
    <w:p>
      <w:r>
        <w:t>付永平，刘玉编 其他作品：https://www.jiaokey.com/tag/付永平，刘玉编.html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关键词搜索：https://www.jiaokey.com/tag/21世纪普通高校计算机公共课程规划教材  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