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2003中文版实用教程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本书出售、求购地址：https://www.jiaokey.com/book/detail/11947581.html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关键词搜索：https://www.jiaokey.com/tag/Excel 2003中文版实用教程.html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