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书名：当代中国画名家四条屏画选  续编</w:t>
      </w:r>
    </w:p>
    <w:p>
      <w:r>
        <w:t>作者：郭怡孮，程大利主编</w:t>
      </w:r>
    </w:p>
    <w:p>
      <w:r>
        <w:t>出版社：北京:人民美术出版社,2006.11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当代中国画名家四条屏画选  续编 评论地址：https://www.jiaokey.com/book/detail/11947504.html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