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丁亥贺岁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丁亥贺岁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本书出售、求购地址：https://www.jiaokey.com/book/detail/11947492.html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关键词搜索：https://www.jiaokey.com/tag/丁亥贺岁.html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