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新商界：网络营销师体验训练</w:t>
      </w:r>
    </w:p>
    <w:p>
      <w:r>
        <w:rPr>
          <w:rFonts w:ascii="宋体" w:hAnsi="宋体" w:eastAsia="宋体"/>
          <w:sz w:val="24"/>
        </w:rPr>
        <w:t>张友升编著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新商界：网络营销师体验训练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本书出售、求购地址：https://www.jiaokey.com/book/detail/11947460.html</w:t>
      </w:r>
    </w:p>
    <w:p>
      <w:r>
        <w:t>更多相关图书推荐：https://www.jiaokey.com</w:t>
      </w:r>
    </w:p>
    <w:p>
      <w:r>
        <w:t>张友升编著 其他作品：https://www.jiaokey.com/tag/张友升编著.html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关键词搜索：https://www.jiaokey.com/tag/电子商务-市场营销学.html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