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播种太阳de人 天津市57中学名师荟萃</w:t>
      </w:r>
    </w:p>
    <w:p>
      <w:r>
        <w:rPr>
          <w:rFonts w:ascii="宋体" w:hAnsi="宋体" w:eastAsia="宋体"/>
          <w:sz w:val="24"/>
        </w:rPr>
        <w:t>张淑玲，魏月蘅，幺世辑主编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73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播种太阳de人 天津市57中学名师荟萃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张淑玲，魏月蘅，幺世辑主编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中学教师(学科: 生平事迹 地点: 天津市 年代: 现代) 教学研究(学科: 中学) 中学教师 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本书出售、求购地址：https://www.jiaokey.com/book/detail/11947388.html</w:t>
      </w:r>
    </w:p>
    <w:p>
      <w:r>
        <w:t>更多相关图书推荐：https://www.jiaokey.com</w:t>
      </w:r>
    </w:p>
    <w:p>
      <w:r>
        <w:t>张淑玲，魏月蘅，幺世辑主编 其他作品：https://www.jiaokey.com/tag/张淑玲，魏月蘅，幺世辑主编.html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关键词搜索：https://www.jiaokey.com/tag/中学教师(学科: 生平事迹 地点: 天津市 年代: 现代) 教学研究(学科: 中学) 中学教师 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