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书名：藏传佛教噶举派</w:t>
      </w:r>
    </w:p>
    <w:p>
      <w:r>
        <w:t>作者：古格·仁次加布著</w:t>
      </w:r>
    </w:p>
    <w:p>
      <w:r>
        <w:t>出版社：拉萨:西藏人民出版社,2007.05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藏传佛教噶举派 评论地址：https://www.jiaokey.com/book/detail/11947381.html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