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天文地理篇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天文地理篇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本书出售、求购地址：https://www.jiaokey.com/book/detail/11947310.html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天文地理篇.html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