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东方神韵  东方文学与文化视野下的沈从文研究</w:t>
      </w:r>
    </w:p>
    <w:p>
      <w:r>
        <w:rPr>
          <w:rFonts w:ascii="宋体" w:hAnsi="宋体" w:eastAsia="宋体"/>
          <w:sz w:val="24"/>
        </w:rPr>
        <w:t>杨玉珍著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东方神韵  东方文学与文化视野下的沈从文研究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本书出售、求购地址：https://www.jiaokey.com/book/detail/11947300.html</w:t>
      </w:r>
    </w:p>
    <w:p>
      <w:r>
        <w:t>更多相关图书推荐：https://www.jiaokey.com</w:t>
      </w:r>
    </w:p>
    <w:p>
      <w:r>
        <w:t>杨玉珍著 其他作品：https://www.jiaokey.com/tag/杨玉珍著.html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关键词搜索：https://www.jiaokey.com/tag/东方神韵  东方文学与文化视野下的沈从文研究.html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