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书名：伟大的长征  纪念红军长征胜利七十周年歌曲集</w:t>
      </w:r>
    </w:p>
    <w:p>
      <w:r>
        <w:t>作者：中共中央宣传部宣传教育局，中华人民共和国文化部艺术司编</w:t>
      </w:r>
    </w:p>
    <w:p>
      <w:r>
        <w:t>出版社：北京：学习出版社；北京：文化艺术出版社</w:t>
      </w:r>
    </w:p>
    <w:p>
      <w:r>
        <w:t>出版日期：2006.08</w:t>
      </w:r>
    </w:p>
    <w:p>
      <w:r>
        <w:t>总页数：153</w:t>
      </w:r>
    </w:p>
    <w:p>
      <w:r>
        <w:t>更多请访问教客网: www.jiaokey.com</w:t>
      </w:r>
    </w:p>
    <w:p>
      <w:r>
        <w:t>伟大的长征  纪念红军长征胜利七十周年歌曲集 评论地址：https://www.jiaokey.com/book/detail/11947263.html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