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距骨及周围相关损伤</w:t>
      </w:r>
    </w:p>
    <w:p>
      <w:r>
        <w:rPr>
          <w:rFonts w:ascii="宋体" w:hAnsi="宋体" w:eastAsia="宋体"/>
          <w:sz w:val="24"/>
        </w:rPr>
        <w:t>闻善乐，闻亚非主编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距骨及周围相关损伤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闻善乐，闻亚非主编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本书出售、求购地址：https://www.jiaokey.com/book/detail/11947248.html</w:t>
      </w:r>
    </w:p>
    <w:p>
      <w:r>
        <w:t>更多相关图书推荐：https://www.jiaokey.com</w:t>
      </w:r>
    </w:p>
    <w:p>
      <w:r>
        <w:t>闻善乐，闻亚非主编 其他作品：https://www.jiaokey.com/tag/闻善乐，闻亚非主编.html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关键词搜索：https://www.jiaokey.com/tag/距骨及周围相关损伤.html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