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企业物流管理：供应链的规划、组织和控制</w:t>
      </w:r>
    </w:p>
    <w:p>
      <w:r>
        <w:rPr>
          <w:rFonts w:ascii="宋体" w:hAnsi="宋体" w:eastAsia="宋体"/>
          <w:sz w:val="24"/>
        </w:rPr>
        <w:t>（美）RONALD H.BALLOU著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企业物流管理：供应链的规划、组织和控制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H.BALLOU著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本书出售、求购地址：https://www.jiaokey.com/book/detail/11947246.html</w:t>
      </w:r>
    </w:p>
    <w:p>
      <w:r>
        <w:t>更多相关图书推荐：https://www.jiaokey.com</w:t>
      </w:r>
    </w:p>
    <w:p>
      <w:r>
        <w:t>（美）RONALD H.BALLOU著 其他作品：https://www.jiaokey.com/tag/（美）RONALD H.BALLOU著.html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关键词搜索：https://www.jiaokey.com/tag/企业物流管理：供应链的规划、组织和控制.html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