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第2集</w:t>
      </w:r>
    </w:p>
    <w:p>
      <w:r>
        <w:t>作者：崔兴守编著</w:t>
      </w:r>
    </w:p>
    <w:p>
      <w:r>
        <w:t>出版社：延吉：延边人民出版社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成语故事  第2集 评论地址：https://www.jiaokey.com/book/detail/11947208.html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