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虚拟型学习团队构建与成长  赢得未来持久竞争优势的创新组织模式</w:t>
      </w:r>
    </w:p>
    <w:p>
      <w:r>
        <w:rPr>
          <w:rFonts w:ascii="宋体" w:hAnsi="宋体" w:eastAsia="宋体"/>
          <w:sz w:val="24"/>
        </w:rPr>
        <w:t>罗永泰主编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7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虚拟型学习团队构建与成长  赢得未来持久竞争优势的创新组织模式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罗永泰主编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高技术产业-企业管理-组织管理学-研究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本书出售、求购地址：https://www.jiaokey.com/book/detail/11947183.html</w:t>
      </w:r>
    </w:p>
    <w:p>
      <w:r>
        <w:t>更多相关图书推荐：https://www.jiaokey.com</w:t>
      </w:r>
    </w:p>
    <w:p>
      <w:r>
        <w:t>罗永泰主编 其他作品：https://www.jiaokey.com/tag/罗永泰主编.html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关键词搜索：https://www.jiaokey.com/tag/高技术产业-企业管理-组织管理学-研究.html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