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书名：建国前中国共产党新闻管理思想研究</w:t>
      </w:r>
    </w:p>
    <w:p>
      <w:r>
        <w:t>作者：刘江船著</w:t>
      </w:r>
    </w:p>
    <w:p>
      <w:r>
        <w:t>出版社：长春：吉林大学出版社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建国前中国共产党新闻管理思想研究 评论地址：https://www.jiaokey.com/book/detail/11947177.html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