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揭开“8604”之谜  侵华日军在粤秘密进行细菌战大曝光  补充新版</w:t>
      </w:r>
    </w:p>
    <w:p>
      <w:r>
        <w:rPr>
          <w:rFonts w:ascii="宋体" w:hAnsi="宋体" w:eastAsia="宋体"/>
          <w:sz w:val="24"/>
        </w:rPr>
        <w:t>沙东迅著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揭开“8604”之谜  侵华日军在粤秘密进行细菌战大曝光  补充新版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沙东迅著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本书出售、求购地址：https://www.jiaokey.com/book/detail/11947163.html</w:t>
      </w:r>
    </w:p>
    <w:p>
      <w:r>
        <w:t>更多相关图书推荐：https://www.jiaokey.com</w:t>
      </w:r>
    </w:p>
    <w:p>
      <w:r>
        <w:t>沙东迅著 其他作品：https://www.jiaokey.com/tag/沙东迅著.html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关键词搜索：https://www.jiaokey.com/tag/揭开“8604”之谜  侵华日军在粤秘密进行细菌战大曝光  补充新版.html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