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信息化条件下的防空兵心理研究</w:t>
      </w:r>
    </w:p>
    <w:p>
      <w:r>
        <w:rPr>
          <w:rFonts w:ascii="宋体" w:hAnsi="宋体" w:eastAsia="宋体"/>
          <w:sz w:val="24"/>
        </w:rPr>
        <w:t>张植卿，马凤实主编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信息化条件下的防空兵心理研究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张植卿，马凤实主编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本书出售、求购地址：https://www.jiaokey.com/book/detail/11947155.html</w:t>
      </w:r>
    </w:p>
    <w:p>
      <w:r>
        <w:t>更多相关图书推荐：https://www.jiaokey.com</w:t>
      </w:r>
    </w:p>
    <w:p>
      <w:r>
        <w:t>张植卿，马凤实主编 其他作品：https://www.jiaokey.com/tag/张植卿，马凤实主编.html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关键词搜索：https://www.jiaokey.com/tag/信息化条件下的防空兵心理研究.html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