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毗邻城市城乡道路客运一体化研究：来自深圳及其毗邻城市的实证分析</w:t>
      </w:r>
    </w:p>
    <w:p>
      <w:r>
        <w:rPr>
          <w:rFonts w:ascii="宋体" w:hAnsi="宋体" w:eastAsia="宋体"/>
          <w:sz w:val="24"/>
        </w:rPr>
        <w:t>韩彪，王欣，刘强等著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毗邻城市城乡道路客运一体化研究：来自深圳及其毗邻城市的实证分析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韩彪，王欣，刘强等著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本书出售、求购地址：https://www.jiaokey.com/book/detail/11947152.html</w:t>
      </w:r>
    </w:p>
    <w:p>
      <w:r>
        <w:t>更多相关图书推荐：https://www.jiaokey.com</w:t>
      </w:r>
    </w:p>
    <w:p>
      <w:r>
        <w:t>韩彪，王欣，刘强等著 其他作品：https://www.jiaokey.com/tag/韩彪，王欣，刘强等著.html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关键词搜索：https://www.jiaokey.com/tag/毗邻城市城乡道路客运一体化研究：来自深圳及其毗邻城市的实证分析.html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