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英语词汇风暴  最新高考英语词汇突破  2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英语词汇风暴  最新高考英语词汇突破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本书出售、求购地址：https://www.jiaokey.com/book/detail/11947126.html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关键词搜索：https://www.jiaokey.com/tag/英语词汇风暴  最新高考英语词汇突破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